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6D" w:rsidRDefault="00EA7231">
      <w:r>
        <w:br/>
      </w:r>
      <w:r>
        <w:br/>
      </w:r>
      <w:r>
        <w:br/>
      </w:r>
    </w:p>
    <w:p w:rsidR="00B4496D" w:rsidRPr="00DB5C3A" w:rsidRDefault="00DB5C3A" w:rsidP="00DB5C3A">
      <w:pPr>
        <w:rPr>
          <w:rFonts w:asciiTheme="minorHAnsi" w:hAnsiTheme="minorHAnsi"/>
          <w:color w:val="4F81BD" w:themeColor="accent1"/>
          <w:szCs w:val="24"/>
        </w:rPr>
      </w:pPr>
      <w:r w:rsidRPr="00DB5C3A">
        <w:rPr>
          <w:rFonts w:asciiTheme="minorHAnsi" w:hAnsiTheme="minorHAnsi"/>
          <w:b/>
          <w:color w:val="4F81BD" w:themeColor="accent1"/>
          <w:szCs w:val="24"/>
        </w:rPr>
        <w:t>SOSYAL DUYGUSAL ÖĞRENME – ETKİNLİK SETİ</w:t>
      </w:r>
    </w:p>
    <w:p w:rsidR="00534A39" w:rsidRDefault="00534A39">
      <w:pPr>
        <w:jc w:val="center"/>
      </w:pPr>
    </w:p>
    <w:p w:rsidR="00534A39" w:rsidRPr="00DB5C3A" w:rsidRDefault="00534A39" w:rsidP="00534A3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2"/>
          <w:lang w:val="tr-TR" w:eastAsia="tr-TR"/>
        </w:rPr>
      </w:pPr>
      <w:r w:rsidRPr="00DB5C3A">
        <w:rPr>
          <w:rFonts w:asciiTheme="majorHAnsi" w:eastAsia="Times New Roman" w:hAnsiTheme="majorHAnsi" w:cstheme="majorHAnsi"/>
          <w:iCs/>
          <w:sz w:val="22"/>
          <w:lang w:val="tr-TR" w:eastAsia="tr-TR"/>
        </w:rPr>
        <w:t>Sosyal farkındalık, bireyin başkalarının duygu, düşünce ve ihtiyaçlarını anlayarak farklı bakış açılarına saygı göstermesi ve sosyal ipuçlarını doğru yorumlayabilmesidir. (CASEL, 2020)</w:t>
      </w:r>
      <w:r w:rsidRPr="00DB5C3A">
        <w:rPr>
          <w:rFonts w:asciiTheme="majorHAnsi" w:eastAsia="Times New Roman" w:hAnsiTheme="majorHAnsi" w:cstheme="majorHAnsi"/>
          <w:sz w:val="22"/>
          <w:lang w:val="tr-TR" w:eastAsia="tr-TR"/>
        </w:rPr>
        <w:t>.Bu beceri empatiyi, perspektif almayı, kültürel farklılıklara duyarlılığı ve sosyal sorumluluk bilincini içerir.</w:t>
      </w:r>
    </w:p>
    <w:p w:rsidR="00534A39" w:rsidRPr="00DB5C3A" w:rsidRDefault="00534A39" w:rsidP="00534A3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2"/>
          <w:lang w:val="tr-TR" w:eastAsia="tr-TR"/>
        </w:rPr>
      </w:pPr>
      <w:r w:rsidRPr="00DB5C3A">
        <w:rPr>
          <w:rFonts w:asciiTheme="majorHAnsi" w:eastAsia="Times New Roman" w:hAnsiTheme="majorHAnsi" w:cstheme="majorHAnsi"/>
          <w:sz w:val="22"/>
          <w:lang w:val="tr-TR" w:eastAsia="tr-TR"/>
        </w:rPr>
        <w:t xml:space="preserve">Hazırladığımız </w:t>
      </w:r>
      <w:r w:rsidRPr="00DB5C3A">
        <w:rPr>
          <w:rFonts w:asciiTheme="majorHAnsi" w:eastAsia="Times New Roman" w:hAnsiTheme="majorHAnsi" w:cstheme="majorHAnsi"/>
          <w:b/>
          <w:bCs/>
          <w:sz w:val="22"/>
          <w:lang w:val="tr-TR" w:eastAsia="tr-TR"/>
        </w:rPr>
        <w:t>4 etkinlik</w:t>
      </w:r>
      <w:r w:rsidRPr="00DB5C3A">
        <w:rPr>
          <w:rFonts w:asciiTheme="majorHAnsi" w:eastAsia="Times New Roman" w:hAnsiTheme="majorHAnsi" w:cstheme="majorHAnsi"/>
          <w:sz w:val="22"/>
          <w:lang w:val="tr-TR" w:eastAsia="tr-TR"/>
        </w:rPr>
        <w:t>, sosyal farkındalığın alt boyutlarını sistematik olarak desteklemektedir: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2138"/>
        <w:gridCol w:w="4299"/>
      </w:tblGrid>
      <w:tr w:rsidR="00534A39" w:rsidRPr="00DB5C3A" w:rsidTr="00534A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  <w:t>Etkinlik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  <w:t>Sosyal Farkındalık Boyutu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  <w:t>İlişki</w:t>
            </w:r>
          </w:p>
        </w:tc>
      </w:tr>
      <w:tr w:rsidR="00534A39" w:rsidRPr="00DB5C3A" w:rsidTr="00534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  <w:t>1. “Duyguyu Yakala!”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i/>
                <w:iCs/>
                <w:sz w:val="22"/>
                <w:lang w:val="tr-TR" w:eastAsia="tr-TR"/>
              </w:rPr>
              <w:t>Empati (duyguları anlamlandırma)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  <w:t>Öğrenci, beden dili ve yüz ifadelerini okuyarak başkalarının duygularını fark eder. Sosyal ipuçlarını tanıma becerisi gelişir.</w:t>
            </w:r>
          </w:p>
        </w:tc>
      </w:tr>
      <w:tr w:rsidR="00534A39" w:rsidRPr="00DB5C3A" w:rsidTr="00534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  <w:t>2. “Benim Pencerem – Senin Pencerem”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i/>
                <w:iCs/>
                <w:sz w:val="22"/>
                <w:lang w:val="tr-TR" w:eastAsia="tr-TR"/>
              </w:rPr>
              <w:t>Perspektif alma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  <w:t>Öğrenci bir olaya farklı bakış açılarından yaklaşmayı öğrenir. Yargılamadan dinleme becerisi güçlenir.</w:t>
            </w:r>
          </w:p>
        </w:tc>
      </w:tr>
      <w:tr w:rsidR="00534A39" w:rsidRPr="00DB5C3A" w:rsidTr="00534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  <w:t>3. “Farklılıklarımız Zenginliğimiz”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i/>
                <w:iCs/>
                <w:sz w:val="22"/>
                <w:lang w:val="tr-TR" w:eastAsia="tr-TR"/>
              </w:rPr>
              <w:t>Kültürel ve bireysel farklılıklara saygı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  <w:t>Öğrenci önyargıyı fark eder ve farklılıkların sosyal ilişkiler için bir zenginlik olduğunu içselleştirir.</w:t>
            </w:r>
          </w:p>
        </w:tc>
      </w:tr>
      <w:tr w:rsidR="00534A39" w:rsidRPr="00DB5C3A" w:rsidTr="00534A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b/>
                <w:bCs/>
                <w:sz w:val="22"/>
                <w:lang w:val="tr-TR" w:eastAsia="tr-TR"/>
              </w:rPr>
              <w:t>4. “Ben de Varım!”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i/>
                <w:iCs/>
                <w:sz w:val="22"/>
                <w:lang w:val="tr-TR" w:eastAsia="tr-TR"/>
              </w:rPr>
              <w:t>Toplumsal sorumluluk ve akran desteği</w:t>
            </w:r>
          </w:p>
        </w:tc>
        <w:tc>
          <w:tcPr>
            <w:tcW w:w="0" w:type="auto"/>
            <w:vAlign w:val="center"/>
            <w:hideMark/>
          </w:tcPr>
          <w:p w:rsidR="00534A39" w:rsidRPr="00DB5C3A" w:rsidRDefault="00534A39" w:rsidP="00534A39">
            <w:pPr>
              <w:spacing w:after="0" w:line="240" w:lineRule="auto"/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</w:pPr>
            <w:r w:rsidRPr="00DB5C3A">
              <w:rPr>
                <w:rFonts w:asciiTheme="majorHAnsi" w:eastAsia="Times New Roman" w:hAnsiTheme="majorHAnsi" w:cstheme="majorHAnsi"/>
                <w:sz w:val="22"/>
                <w:lang w:val="tr-TR" w:eastAsia="tr-TR"/>
              </w:rPr>
              <w:t>Öğrenci zorbalık karşısında seyirci kalmamayı, destek olmanın sosyal etkisini kavrar ve sorumluluk bilinci geliştirir.</w:t>
            </w:r>
          </w:p>
        </w:tc>
      </w:tr>
    </w:tbl>
    <w:p w:rsidR="00534A39" w:rsidRPr="00DB5C3A" w:rsidRDefault="00534A39" w:rsidP="00534A39">
      <w:pPr>
        <w:spacing w:after="0" w:line="240" w:lineRule="auto"/>
        <w:rPr>
          <w:rFonts w:asciiTheme="majorHAnsi" w:eastAsia="Times New Roman" w:hAnsiTheme="majorHAnsi" w:cstheme="majorHAnsi"/>
          <w:sz w:val="22"/>
          <w:lang w:val="tr-TR" w:eastAsia="tr-TR"/>
        </w:rPr>
      </w:pPr>
    </w:p>
    <w:p w:rsidR="00534A39" w:rsidRPr="00DB5C3A" w:rsidRDefault="00534A39" w:rsidP="00534A3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2"/>
          <w:lang w:val="tr-TR" w:eastAsia="tr-TR"/>
        </w:rPr>
      </w:pPr>
      <w:r w:rsidRPr="00DB5C3A">
        <w:rPr>
          <w:rFonts w:asciiTheme="majorHAnsi" w:eastAsia="Times New Roman" w:hAnsiTheme="majorHAnsi" w:cstheme="majorHAnsi"/>
          <w:sz w:val="22"/>
          <w:lang w:val="tr-TR" w:eastAsia="tr-TR"/>
        </w:rPr>
        <w:t xml:space="preserve">Bu dört etkinlik, sosyal farkındalığın temel unsurları olan </w:t>
      </w:r>
      <w:r w:rsidRPr="00DB5C3A">
        <w:rPr>
          <w:rFonts w:asciiTheme="majorHAnsi" w:eastAsia="Times New Roman" w:hAnsiTheme="majorHAnsi" w:cstheme="majorHAnsi"/>
          <w:b/>
          <w:bCs/>
          <w:sz w:val="22"/>
          <w:lang w:val="tr-TR" w:eastAsia="tr-TR"/>
        </w:rPr>
        <w:t>empati, perspektif alma, farklılıklara saygı ve sosyal sorumluluk</w:t>
      </w:r>
      <w:r w:rsidRPr="00DB5C3A">
        <w:rPr>
          <w:rFonts w:asciiTheme="majorHAnsi" w:eastAsia="Times New Roman" w:hAnsiTheme="majorHAnsi" w:cstheme="majorHAnsi"/>
          <w:sz w:val="22"/>
          <w:lang w:val="tr-TR" w:eastAsia="tr-TR"/>
        </w:rPr>
        <w:t xml:space="preserve"> becerilerini davranışa dönüştürmeyi amaçlar. Böylece öğrenciler, akran zorbalığını azaltmaya katkı sağlayan </w:t>
      </w:r>
      <w:r w:rsidRPr="00DB5C3A">
        <w:rPr>
          <w:rFonts w:asciiTheme="majorHAnsi" w:eastAsia="Times New Roman" w:hAnsiTheme="majorHAnsi" w:cstheme="majorHAnsi"/>
          <w:b/>
          <w:bCs/>
          <w:sz w:val="22"/>
          <w:lang w:val="tr-TR" w:eastAsia="tr-TR"/>
        </w:rPr>
        <w:t>daha duyarlı, kapsayıcı ve destekleyici sosyal ilişkiler</w:t>
      </w:r>
      <w:r w:rsidRPr="00DB5C3A">
        <w:rPr>
          <w:rFonts w:asciiTheme="majorHAnsi" w:eastAsia="Times New Roman" w:hAnsiTheme="majorHAnsi" w:cstheme="majorHAnsi"/>
          <w:sz w:val="22"/>
          <w:lang w:val="tr-TR" w:eastAsia="tr-TR"/>
        </w:rPr>
        <w:t xml:space="preserve"> kurmayı öğrenir.</w:t>
      </w:r>
    </w:p>
    <w:p w:rsidR="00534A39" w:rsidRDefault="00534A39">
      <w:pPr>
        <w:jc w:val="center"/>
        <w:rPr>
          <w:rFonts w:asciiTheme="majorHAnsi" w:hAnsiTheme="majorHAnsi" w:cstheme="majorHAnsi"/>
          <w:sz w:val="22"/>
        </w:rPr>
      </w:pPr>
    </w:p>
    <w:p w:rsidR="00DB5C3A" w:rsidRPr="00DB5C3A" w:rsidRDefault="00DB5C3A">
      <w:pPr>
        <w:jc w:val="center"/>
        <w:rPr>
          <w:rFonts w:asciiTheme="majorHAnsi" w:hAnsiTheme="majorHAnsi" w:cstheme="majorHAnsi"/>
          <w:sz w:val="22"/>
        </w:rPr>
      </w:pPr>
    </w:p>
    <w:p w:rsidR="00DB5C3A" w:rsidRPr="00DB5C3A" w:rsidRDefault="00DB5C3A">
      <w:pPr>
        <w:jc w:val="center"/>
        <w:rPr>
          <w:rFonts w:asciiTheme="majorHAnsi" w:hAnsiTheme="majorHAnsi" w:cstheme="majorHAnsi"/>
          <w:sz w:val="22"/>
        </w:rPr>
      </w:pPr>
    </w:p>
    <w:p w:rsidR="00DB5C3A" w:rsidRDefault="00DB5C3A">
      <w:pPr>
        <w:pStyle w:val="Balk1"/>
        <w:rPr>
          <w:rFonts w:asciiTheme="minorHAnsi" w:hAnsiTheme="minorHAnsi"/>
          <w:sz w:val="24"/>
          <w:szCs w:val="24"/>
        </w:rPr>
      </w:pPr>
    </w:p>
    <w:p w:rsidR="00B4496D" w:rsidRPr="00DB5C3A" w:rsidRDefault="00EA7231">
      <w:pPr>
        <w:pStyle w:val="Balk1"/>
        <w:rPr>
          <w:rFonts w:asciiTheme="minorHAnsi" w:hAnsiTheme="minorHAnsi"/>
          <w:sz w:val="24"/>
          <w:szCs w:val="24"/>
        </w:rPr>
      </w:pPr>
      <w:r w:rsidRPr="00DB5C3A">
        <w:rPr>
          <w:rFonts w:asciiTheme="minorHAnsi" w:hAnsiTheme="minorHAnsi"/>
          <w:sz w:val="24"/>
          <w:szCs w:val="24"/>
        </w:rPr>
        <w:t>ETKİNLİK 1 – “Duyguyu Yakala!” (Empati ve Duyguyu Fark Etme)</w:t>
      </w:r>
    </w:p>
    <w:p w:rsidR="00B4496D" w:rsidRPr="00DB5C3A" w:rsidRDefault="00EA7231">
      <w:pPr>
        <w:rPr>
          <w:rFonts w:asciiTheme="majorHAnsi" w:hAnsiTheme="majorHAnsi" w:cstheme="majorHAnsi"/>
        </w:rPr>
      </w:pPr>
      <w:r w:rsidRPr="00DB5C3A">
        <w:rPr>
          <w:rFonts w:asciiTheme="majorHAnsi" w:hAnsiTheme="majorHAnsi" w:cstheme="majorHAnsi"/>
        </w:rPr>
        <w:t>Sınıf Düzeyi / Hedef Grup: 11–14 yaş</w:t>
      </w:r>
    </w:p>
    <w:p w:rsidR="00B4496D" w:rsidRPr="00DB5C3A" w:rsidRDefault="00EA7231">
      <w:pPr>
        <w:rPr>
          <w:rFonts w:asciiTheme="majorHAnsi" w:hAnsiTheme="majorHAnsi" w:cstheme="majorHAnsi"/>
        </w:rPr>
      </w:pPr>
      <w:r w:rsidRPr="00DB5C3A">
        <w:rPr>
          <w:rFonts w:asciiTheme="majorHAnsi" w:hAnsiTheme="majorHAnsi" w:cstheme="majorHAnsi"/>
        </w:rPr>
        <w:t>Amaç / Kazanımlar: Başkalarının duygu ve ihtiyaçlarını fark eder. Empatik dinleme becerisi geliştirir.</w:t>
      </w:r>
    </w:p>
    <w:p w:rsidR="00B4496D" w:rsidRPr="00DB5C3A" w:rsidRDefault="00EA7231">
      <w:pPr>
        <w:rPr>
          <w:rFonts w:asciiTheme="majorHAnsi" w:hAnsiTheme="majorHAnsi" w:cstheme="majorHAnsi"/>
        </w:rPr>
      </w:pPr>
      <w:r w:rsidRPr="00DB5C3A">
        <w:rPr>
          <w:rFonts w:asciiTheme="majorHAnsi" w:hAnsiTheme="majorHAnsi" w:cstheme="majorHAnsi"/>
        </w:rPr>
        <w:t>Materyaller: Duygu kartları veya duyguları içeren kısa cümleler</w:t>
      </w:r>
    </w:p>
    <w:p w:rsidR="00B4496D" w:rsidRPr="00DB5C3A" w:rsidRDefault="00EA7231">
      <w:pPr>
        <w:rPr>
          <w:rFonts w:asciiTheme="majorHAnsi" w:hAnsiTheme="majorHAnsi" w:cstheme="majorHAnsi"/>
        </w:rPr>
      </w:pPr>
      <w:r w:rsidRPr="00DB5C3A">
        <w:rPr>
          <w:rFonts w:asciiTheme="majorHAnsi" w:hAnsiTheme="majorHAnsi" w:cstheme="majorHAnsi"/>
        </w:rPr>
        <w:t>Süre: 20–25 dakika</w:t>
      </w:r>
    </w:p>
    <w:p w:rsidR="00B4496D" w:rsidRPr="00DB5C3A" w:rsidRDefault="00EA7231">
      <w:pPr>
        <w:rPr>
          <w:rFonts w:asciiTheme="majorHAnsi" w:hAnsiTheme="majorHAnsi" w:cstheme="majorHAnsi"/>
        </w:rPr>
      </w:pPr>
      <w:r w:rsidRPr="00DB5C3A">
        <w:rPr>
          <w:rFonts w:asciiTheme="majorHAnsi" w:hAnsiTheme="majorHAnsi" w:cstheme="majorHAnsi"/>
        </w:rPr>
        <w:t>Uygulama Adımları:</w:t>
      </w:r>
      <w:r w:rsidRPr="00DB5C3A">
        <w:rPr>
          <w:rFonts w:asciiTheme="majorHAnsi" w:hAnsiTheme="majorHAnsi" w:cstheme="majorHAnsi"/>
        </w:rPr>
        <w:br/>
        <w:t>1. Öğretmen öğrencilere 'duygular bazen sözsüz anlaşılabilir' temalı kısa bir giriş yapar.</w:t>
      </w:r>
      <w:r w:rsidRPr="00DB5C3A">
        <w:rPr>
          <w:rFonts w:asciiTheme="majorHAnsi" w:hAnsiTheme="majorHAnsi" w:cstheme="majorHAnsi"/>
        </w:rPr>
        <w:br/>
        <w:t>2. Her gruba 3–4 duygudan oluşan kartlar dağıtılır.</w:t>
      </w:r>
      <w:r w:rsidRPr="00DB5C3A">
        <w:rPr>
          <w:rFonts w:asciiTheme="majorHAnsi" w:hAnsiTheme="majorHAnsi" w:cstheme="majorHAnsi"/>
        </w:rPr>
        <w:br/>
        <w:t>3. Grup içinden bir öğrenci karta bakar ve duyguyu mimik + beden diliyle canlandırır.</w:t>
      </w:r>
      <w:r w:rsidRPr="00DB5C3A">
        <w:rPr>
          <w:rFonts w:asciiTheme="majorHAnsi" w:hAnsiTheme="majorHAnsi" w:cstheme="majorHAnsi"/>
        </w:rPr>
        <w:br/>
        <w:t>4. Her duygudan sonra 'Bu duyguyu yaşayan biri neye ihtiyaç duyar?' sorusu yöneltilir.</w:t>
      </w:r>
      <w:r w:rsidRPr="00DB5C3A">
        <w:rPr>
          <w:rFonts w:asciiTheme="majorHAnsi" w:hAnsiTheme="majorHAnsi" w:cstheme="majorHAnsi"/>
        </w:rPr>
        <w:br/>
        <w:t>5. Ortak bir 'duyguların ihtiyaç listesi' oluşturulur.</w:t>
      </w:r>
    </w:p>
    <w:p w:rsidR="00B4496D" w:rsidRDefault="00EA7231">
      <w:pPr>
        <w:rPr>
          <w:rFonts w:asciiTheme="majorHAnsi" w:hAnsiTheme="majorHAnsi" w:cstheme="majorHAnsi"/>
        </w:rPr>
      </w:pPr>
      <w:r w:rsidRPr="00DB5C3A">
        <w:rPr>
          <w:rFonts w:asciiTheme="majorHAnsi" w:hAnsiTheme="majorHAnsi" w:cstheme="majorHAnsi"/>
        </w:rPr>
        <w:t>Yansıtma: Bugün bir duyguyu anlamak sana ne hissettirdi? Birini anlamakta en çok nerede zorlandın?</w:t>
      </w: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Default="00DB5C3A">
      <w:pPr>
        <w:rPr>
          <w:rFonts w:asciiTheme="majorHAnsi" w:hAnsiTheme="majorHAnsi" w:cstheme="majorHAnsi"/>
        </w:rPr>
      </w:pPr>
    </w:p>
    <w:p w:rsidR="00DB5C3A" w:rsidRPr="00DB5C3A" w:rsidRDefault="00DB5C3A" w:rsidP="00DB5C3A">
      <w:pPr>
        <w:rPr>
          <w:rFonts w:asciiTheme="minorHAnsi" w:hAnsiTheme="minorHAnsi"/>
          <w:color w:val="4F81BD" w:themeColor="accent1"/>
        </w:rPr>
      </w:pPr>
      <w:r w:rsidRPr="00DB5C3A">
        <w:rPr>
          <w:rFonts w:asciiTheme="minorHAnsi" w:hAnsiTheme="minorHAnsi"/>
          <w:b/>
          <w:bCs/>
          <w:color w:val="4F81BD" w:themeColor="accent1"/>
          <w:lang w:val="tr-TR"/>
        </w:rPr>
        <w:lastRenderedPageBreak/>
        <w:t>“Bugünü Değerlendiriyorum”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Etkinlik No:</w:t>
      </w:r>
      <w:r w:rsidRPr="00DB5C3A">
        <w:rPr>
          <w:rFonts w:asciiTheme="majorHAnsi" w:hAnsiTheme="majorHAnsi" w:cstheme="majorHAnsi"/>
          <w:sz w:val="22"/>
          <w:lang w:val="tr-TR"/>
        </w:rPr>
        <w:t>1(Duyguyu Yakala)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Adım Soyadım: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………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Tarih: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………</w:t>
      </w:r>
      <w:r w:rsidRPr="00DB5C3A">
        <w:rPr>
          <w:rFonts w:asciiTheme="majorHAnsi" w:hAnsiTheme="majorHAnsi" w:cstheme="majorHAnsi"/>
          <w:sz w:val="22"/>
          <w:lang w:val="tr-TR"/>
        </w:rPr>
        <w:pict>
          <v:rect id="_x0000_i1030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1: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Bugün öğrendiğim en önemli şey neydi?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31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2: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sz w:val="22"/>
          <w:lang w:val="tr-TR"/>
        </w:rPr>
        <w:t>Arkadaşlarımın duygularını anlamak bana ne hissettirdi?</w:t>
      </w:r>
      <w:r w:rsidRPr="00DB5C3A">
        <w:rPr>
          <w:rFonts w:asciiTheme="majorHAnsi" w:hAnsiTheme="majorHAnsi" w:cstheme="majorHAnsi"/>
          <w:b/>
          <w:sz w:val="22"/>
          <w:lang w:val="tr-TR"/>
        </w:rPr>
        <w:br/>
      </w:r>
      <w:r w:rsidRPr="00DB5C3A">
        <w:rPr>
          <w:rFonts w:asciiTheme="majorHAnsi" w:hAnsiTheme="majorHAnsi" w:cstheme="majorHAnsi"/>
          <w:sz w:val="22"/>
          <w:lang w:val="tr-TR"/>
        </w:rPr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32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3: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Yarın bu konuyla ilgili tek bir adım atacak olsam, neyi değiştirmek veya geliştirmek isterim?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pict>
          <v:rect id="_x0000_i1033" style="width:0;height:1.5pt" o:hralign="center" o:hrstd="t" o:hr="t" fillcolor="#a0a0a0" stroked="f"/>
        </w:pict>
      </w:r>
    </w:p>
    <w:p w:rsidR="00DB5C3A" w:rsidRPr="00DB5C3A" w:rsidRDefault="00DB5C3A" w:rsidP="00DB5C3A">
      <w:pPr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b/>
          <w:bCs/>
          <w:sz w:val="22"/>
          <w:lang w:val="tr-TR"/>
        </w:rPr>
        <w:t>✅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Değerlendirme (Öğrenci işaretler)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t>( ) Konuyu anladığımı düşünüyorum</w:t>
      </w:r>
      <w:r w:rsidRPr="00DB5C3A">
        <w:rPr>
          <w:rFonts w:asciiTheme="majorHAnsi" w:hAnsiTheme="majorHAnsi" w:cstheme="majorHAnsi"/>
          <w:sz w:val="22"/>
          <w:lang w:val="tr-TR"/>
        </w:rPr>
        <w:br/>
        <w:t>( ) Biraz daha örneğe ihtiyacım var</w:t>
      </w:r>
      <w:r w:rsidRPr="00DB5C3A">
        <w:rPr>
          <w:rFonts w:asciiTheme="majorHAnsi" w:hAnsiTheme="majorHAnsi" w:cstheme="majorHAnsi"/>
          <w:sz w:val="22"/>
          <w:lang w:val="tr-TR"/>
        </w:rPr>
        <w:br/>
        <w:t>( ) Zorlandım, tekrar etmek isterim</w:t>
      </w:r>
      <w:r w:rsidRPr="00DB5C3A">
        <w:rPr>
          <w:rFonts w:asciiTheme="majorHAnsi" w:hAnsiTheme="majorHAnsi" w:cstheme="majorHAnsi"/>
          <w:sz w:val="22"/>
          <w:lang w:val="tr-TR"/>
        </w:rPr>
        <w:pict>
          <v:rect id="_x0000_i1034" style="width:0;height:1.5pt" o:hralign="center" o:hrstd="t" o:hr="t" fillcolor="#a0a0a0" stroked="f"/>
        </w:pict>
      </w:r>
    </w:p>
    <w:p w:rsidR="00DB5C3A" w:rsidRPr="00DB5C3A" w:rsidRDefault="00DB5C3A" w:rsidP="00DB5C3A">
      <w:pPr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b/>
          <w:bCs/>
          <w:sz w:val="22"/>
          <w:lang w:val="tr-TR"/>
        </w:rPr>
        <w:t>✅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Duygu Durum Ölçeği (Emoji ile – öğrenci boyar veya işaretler)</w:t>
      </w:r>
    </w:p>
    <w:p w:rsidR="00DB5C3A" w:rsidRDefault="00DB5C3A" w:rsidP="00DB5C3A">
      <w:pPr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sz w:val="22"/>
          <w:lang w:val="tr-TR"/>
        </w:rPr>
        <w:t>🙂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Kendimi iyi hissediyorum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="Segoe UI Symbol" w:hAnsi="Segoe UI Symbol" w:cs="Segoe UI Symbol"/>
          <w:sz w:val="22"/>
          <w:lang w:val="tr-TR"/>
        </w:rPr>
        <w:t>😐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Kararsızım / emin değilim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="Segoe UI Symbol" w:hAnsi="Segoe UI Symbol" w:cs="Segoe UI Symbol"/>
          <w:sz w:val="22"/>
          <w:lang w:val="tr-TR"/>
        </w:rPr>
        <w:t>☹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Zorlandım / kendimi kötü hissettim</w:t>
      </w:r>
    </w:p>
    <w:p w:rsidR="00DB5C3A" w:rsidRPr="00DB5C3A" w:rsidRDefault="00DB5C3A">
      <w:pPr>
        <w:rPr>
          <w:rFonts w:asciiTheme="majorHAnsi" w:hAnsiTheme="majorHAnsi" w:cstheme="majorHAnsi"/>
        </w:rPr>
      </w:pPr>
    </w:p>
    <w:p w:rsidR="00B4496D" w:rsidRPr="00DB5C3A" w:rsidRDefault="00EA7231">
      <w:pPr>
        <w:pStyle w:val="Balk1"/>
        <w:rPr>
          <w:rFonts w:asciiTheme="minorHAnsi" w:hAnsiTheme="minorHAnsi"/>
          <w:sz w:val="24"/>
          <w:szCs w:val="24"/>
        </w:rPr>
      </w:pPr>
      <w:r w:rsidRPr="00DB5C3A">
        <w:rPr>
          <w:rFonts w:asciiTheme="minorHAnsi" w:hAnsiTheme="minorHAnsi"/>
          <w:sz w:val="24"/>
          <w:szCs w:val="24"/>
        </w:rPr>
        <w:lastRenderedPageBreak/>
        <w:t>ETKİNLİK 2 – “Benim Pencerem – Senin Penceren” (Perspektif Alma)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Sınıf Düzeyi / Hedef Grup: 11–14 yaş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Amaç / Kazanımlar: Olaylara farklı bakış açılarından bakar. Yargılamadan dinleme becerisi geliştirir.</w:t>
      </w:r>
    </w:p>
    <w:p w:rsidR="00B4496D" w:rsidRPr="00DB5C3A" w:rsidRDefault="00B673A8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Materyaller: A</w:t>
      </w:r>
      <w:r w:rsidR="00DB5C3A">
        <w:rPr>
          <w:rFonts w:asciiTheme="majorHAnsi" w:hAnsiTheme="majorHAnsi" w:cstheme="majorHAnsi"/>
          <w:sz w:val="22"/>
        </w:rPr>
        <w:t>4</w:t>
      </w:r>
      <w:r w:rsidR="00EA7231" w:rsidRPr="00DB5C3A">
        <w:rPr>
          <w:rFonts w:asciiTheme="majorHAnsi" w:hAnsiTheme="majorHAnsi" w:cstheme="majorHAnsi"/>
          <w:sz w:val="22"/>
        </w:rPr>
        <w:t xml:space="preserve"> kâğıt, kalem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Süre: 30 dakika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Uygulama Adımları:</w:t>
      </w:r>
      <w:r w:rsidRPr="00DB5C3A">
        <w:rPr>
          <w:rFonts w:asciiTheme="majorHAnsi" w:hAnsiTheme="majorHAnsi" w:cstheme="majorHAnsi"/>
          <w:sz w:val="22"/>
        </w:rPr>
        <w:br/>
        <w:t>1. Öğretmen kısa bir hikâye veya problem durumu verir.</w:t>
      </w:r>
      <w:r w:rsidRPr="00DB5C3A">
        <w:rPr>
          <w:rFonts w:asciiTheme="majorHAnsi" w:hAnsiTheme="majorHAnsi" w:cstheme="majorHAnsi"/>
          <w:sz w:val="22"/>
        </w:rPr>
        <w:br/>
        <w:t>2. Öğrenciler ikili gruplara ayrılır ve olayı kendi bakış açılarından çizer.</w:t>
      </w:r>
      <w:r w:rsidRPr="00DB5C3A">
        <w:rPr>
          <w:rFonts w:asciiTheme="majorHAnsi" w:hAnsiTheme="majorHAnsi" w:cstheme="majorHAnsi"/>
          <w:sz w:val="22"/>
        </w:rPr>
        <w:br/>
        <w:t>3. Eşler çizimlerini değiştirir ve karşı tarafın bakış açısını yorumlar.</w:t>
      </w:r>
      <w:r w:rsidRPr="00DB5C3A">
        <w:rPr>
          <w:rFonts w:asciiTheme="majorHAnsi" w:hAnsiTheme="majorHAnsi" w:cstheme="majorHAnsi"/>
          <w:sz w:val="22"/>
        </w:rPr>
        <w:br/>
        <w:t>4. Gruplar ortak noktaları bulur ve paylaşır.</w:t>
      </w:r>
    </w:p>
    <w:p w:rsidR="00B4496D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Yansıtma: Bakış açısı değiştirince düşüncelerin nasıl değişti? Anlaşmazlıklar hep tek taraflı mıymış?</w:t>
      </w: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Pr="00DB5C3A" w:rsidRDefault="00DB5C3A" w:rsidP="00DB5C3A">
      <w:pPr>
        <w:rPr>
          <w:rFonts w:asciiTheme="minorHAnsi" w:hAnsiTheme="minorHAnsi"/>
          <w:color w:val="4F81BD" w:themeColor="accent1"/>
        </w:rPr>
      </w:pPr>
      <w:r w:rsidRPr="00DB5C3A">
        <w:rPr>
          <w:rFonts w:asciiTheme="minorHAnsi" w:hAnsiTheme="minorHAnsi"/>
          <w:b/>
          <w:bCs/>
          <w:color w:val="4F81BD" w:themeColor="accent1"/>
          <w:lang w:val="tr-TR"/>
        </w:rPr>
        <w:lastRenderedPageBreak/>
        <w:t>“Bugünü Değerlendiriyorum”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Etkinlik No:</w:t>
      </w:r>
      <w:r w:rsidRPr="00DB5C3A">
        <w:rPr>
          <w:rFonts w:asciiTheme="majorHAnsi" w:hAnsiTheme="majorHAnsi" w:cstheme="majorHAnsi"/>
          <w:sz w:val="22"/>
          <w:lang w:val="tr-TR"/>
        </w:rPr>
        <w:t>2 (Benim Pencerem – Senin Penceren)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Adım Soyadım: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………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Tarih: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………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35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1: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Bugün öğrendiğim en önemli şey neydi?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36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2: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sz w:val="22"/>
          <w:lang w:val="tr-TR"/>
        </w:rPr>
      </w:pPr>
      <w:r w:rsidRPr="00DB5C3A">
        <w:rPr>
          <w:rFonts w:asciiTheme="majorHAnsi" w:hAnsiTheme="majorHAnsi" w:cstheme="majorHAnsi"/>
          <w:b/>
          <w:sz w:val="22"/>
          <w:lang w:val="tr-TR"/>
        </w:rPr>
        <w:t>Başka bir pencereden bakmak bana ne hissettirdi?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37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3: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Yarın bu konuyla ilgili tek bir adım atacak olsam, neyi değiştirmek veya geliştirmek isterim?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38" style="width:0;height:1.5pt" o:hralign="center" o:hrstd="t" o:hr="t" fillcolor="#a0a0a0" stroked="f"/>
        </w:pic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b/>
          <w:bCs/>
          <w:sz w:val="22"/>
          <w:lang w:val="tr-TR"/>
        </w:rPr>
        <w:t>✅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Değerlendirme (Öğrenci işaretler)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t>( ) Konuyu anladığımı düşünüyorum</w:t>
      </w:r>
      <w:r w:rsidRPr="00DB5C3A">
        <w:rPr>
          <w:rFonts w:asciiTheme="majorHAnsi" w:hAnsiTheme="majorHAnsi" w:cstheme="majorHAnsi"/>
          <w:sz w:val="22"/>
          <w:lang w:val="tr-TR"/>
        </w:rPr>
        <w:br/>
        <w:t>( ) Biraz daha örneğe ihtiyacım var</w:t>
      </w:r>
      <w:r w:rsidRPr="00DB5C3A">
        <w:rPr>
          <w:rFonts w:asciiTheme="majorHAnsi" w:hAnsiTheme="majorHAnsi" w:cstheme="majorHAnsi"/>
          <w:sz w:val="22"/>
          <w:lang w:val="tr-TR"/>
        </w:rPr>
        <w:br/>
        <w:t>( ) Zorlandım, tekrar etmek isterim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39" style="width:0;height:1.5pt" o:hralign="center" o:hrstd="t" o:hr="t" fillcolor="#a0a0a0" stroked="f"/>
        </w:pic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b/>
          <w:bCs/>
          <w:sz w:val="22"/>
          <w:lang w:val="tr-TR"/>
        </w:rPr>
        <w:t>✅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Duygu Durum Ölçeği (Emoji ile – öğrenci boyar veya işaretler)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="Segoe UI Symbol" w:hAnsi="Segoe UI Symbol" w:cs="Segoe UI Symbol"/>
          <w:sz w:val="22"/>
          <w:lang w:val="tr-TR"/>
        </w:rPr>
        <w:t>🙂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Kendimi iyi hissediyorum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="Segoe UI Symbol" w:hAnsi="Segoe UI Symbol" w:cs="Segoe UI Symbol"/>
          <w:sz w:val="22"/>
          <w:lang w:val="tr-TR"/>
        </w:rPr>
        <w:t>😐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Kararsızım / emin değilim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="Segoe UI Symbol" w:hAnsi="Segoe UI Symbol" w:cs="Segoe UI Symbol"/>
          <w:sz w:val="22"/>
          <w:lang w:val="tr-TR"/>
        </w:rPr>
        <w:t>☹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Zorlandım / kendimi kötü hissettim</w:t>
      </w:r>
    </w:p>
    <w:p w:rsidR="00DB5C3A" w:rsidRDefault="00DB5C3A" w:rsidP="00DB5C3A">
      <w:pPr>
        <w:rPr>
          <w:rFonts w:asciiTheme="majorHAnsi" w:hAnsiTheme="majorHAnsi" w:cstheme="majorHAnsi"/>
          <w:sz w:val="22"/>
        </w:rPr>
      </w:pPr>
    </w:p>
    <w:p w:rsidR="00DB5C3A" w:rsidRPr="00DB5C3A" w:rsidRDefault="00DB5C3A" w:rsidP="00DB5C3A">
      <w:pPr>
        <w:rPr>
          <w:rFonts w:asciiTheme="majorHAnsi" w:hAnsiTheme="majorHAnsi" w:cstheme="majorHAnsi"/>
          <w:sz w:val="22"/>
        </w:rPr>
      </w:pPr>
    </w:p>
    <w:p w:rsidR="00DB5C3A" w:rsidRPr="00DB5C3A" w:rsidRDefault="00DB5C3A">
      <w:pPr>
        <w:rPr>
          <w:rFonts w:asciiTheme="majorHAnsi" w:hAnsiTheme="majorHAnsi" w:cstheme="majorHAnsi"/>
          <w:sz w:val="22"/>
        </w:rPr>
      </w:pPr>
    </w:p>
    <w:p w:rsidR="00B4496D" w:rsidRPr="00DB5C3A" w:rsidRDefault="00EA7231">
      <w:pPr>
        <w:pStyle w:val="Balk1"/>
        <w:rPr>
          <w:rFonts w:asciiTheme="minorHAnsi" w:hAnsiTheme="minorHAnsi"/>
          <w:sz w:val="24"/>
          <w:szCs w:val="24"/>
        </w:rPr>
      </w:pPr>
      <w:r w:rsidRPr="00DB5C3A">
        <w:rPr>
          <w:rFonts w:asciiTheme="minorHAnsi" w:hAnsiTheme="minorHAnsi"/>
          <w:sz w:val="24"/>
          <w:szCs w:val="24"/>
        </w:rPr>
        <w:lastRenderedPageBreak/>
        <w:t>ETKİNLİK 3 – “Farklılıklarımız Zenginliğimiz” (Farklılıklara Saygı)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Sınıf Düzeyi / Hedef Grup: 11–14 yaş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Amaç / Kazanımlar: Bireysel ve kültürel farklılıklara saygı geliştirir. Stereotip ve önyargıyı fark eder.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Materyaller: Renkli post-it, pano veya duvar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Süre: 25–30 dakika</w:t>
      </w:r>
    </w:p>
    <w:p w:rsidR="00B4496D" w:rsidRPr="00DB5C3A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Uygulama Adımları:</w:t>
      </w:r>
      <w:r w:rsidRPr="00DB5C3A">
        <w:rPr>
          <w:rFonts w:asciiTheme="majorHAnsi" w:hAnsiTheme="majorHAnsi" w:cstheme="majorHAnsi"/>
          <w:sz w:val="22"/>
        </w:rPr>
        <w:br/>
        <w:t>1. Öğretmen 'Beni Benzersiz Yapan Şeyler' başlıklı bir pano hazırlar.</w:t>
      </w:r>
      <w:r w:rsidRPr="00DB5C3A">
        <w:rPr>
          <w:rFonts w:asciiTheme="majorHAnsi" w:hAnsiTheme="majorHAnsi" w:cstheme="majorHAnsi"/>
          <w:sz w:val="22"/>
        </w:rPr>
        <w:br/>
        <w:t>2. Öğrenciler kendilerini farklı kılan bir özelliği post-it'e yazar.</w:t>
      </w:r>
      <w:r w:rsidRPr="00DB5C3A">
        <w:rPr>
          <w:rFonts w:asciiTheme="majorHAnsi" w:hAnsiTheme="majorHAnsi" w:cstheme="majorHAnsi"/>
          <w:sz w:val="22"/>
        </w:rPr>
        <w:br/>
        <w:t>3. Panodaki ortak ve farklı özellikler incelenir.</w:t>
      </w:r>
      <w:r w:rsidRPr="00DB5C3A">
        <w:rPr>
          <w:rFonts w:asciiTheme="majorHAnsi" w:hAnsiTheme="majorHAnsi" w:cstheme="majorHAnsi"/>
          <w:sz w:val="22"/>
        </w:rPr>
        <w:br/>
        <w:t>4. Farklılıkların sınıfa katkısı tartışılır.</w:t>
      </w:r>
      <w:r w:rsidRPr="00DB5C3A">
        <w:rPr>
          <w:rFonts w:asciiTheme="majorHAnsi" w:hAnsiTheme="majorHAnsi" w:cstheme="majorHAnsi"/>
          <w:sz w:val="22"/>
        </w:rPr>
        <w:br/>
        <w:t>5. Sınıf, 'Farklılığa saygı için 3 kural' belirler.</w:t>
      </w:r>
    </w:p>
    <w:p w:rsidR="00B4496D" w:rsidRDefault="00EA7231">
      <w:pPr>
        <w:rPr>
          <w:rFonts w:asciiTheme="majorHAnsi" w:hAnsiTheme="majorHAnsi" w:cstheme="majorHAnsi"/>
          <w:sz w:val="22"/>
        </w:rPr>
      </w:pPr>
      <w:r w:rsidRPr="00DB5C3A">
        <w:rPr>
          <w:rFonts w:asciiTheme="majorHAnsi" w:hAnsiTheme="majorHAnsi" w:cstheme="majorHAnsi"/>
          <w:sz w:val="22"/>
        </w:rPr>
        <w:t>Yansıtma: En çok hangi farklılık seni şaşırttı? Farklılıklar olmasaydı sınıf nasıl olurdu?</w:t>
      </w: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Default="00DB5C3A">
      <w:pPr>
        <w:rPr>
          <w:rFonts w:asciiTheme="majorHAnsi" w:hAnsiTheme="majorHAnsi" w:cstheme="majorHAnsi"/>
          <w:sz w:val="22"/>
        </w:rPr>
      </w:pPr>
    </w:p>
    <w:p w:rsidR="00DB5C3A" w:rsidRPr="00DB5C3A" w:rsidRDefault="00DB5C3A" w:rsidP="00DB5C3A">
      <w:pPr>
        <w:rPr>
          <w:rFonts w:asciiTheme="minorHAnsi" w:hAnsiTheme="minorHAnsi"/>
          <w:color w:val="4F81BD" w:themeColor="accent1"/>
        </w:rPr>
      </w:pPr>
      <w:r w:rsidRPr="00DB5C3A">
        <w:rPr>
          <w:rFonts w:asciiTheme="minorHAnsi" w:hAnsiTheme="minorHAnsi"/>
          <w:b/>
          <w:bCs/>
          <w:color w:val="4F81BD" w:themeColor="accent1"/>
          <w:lang w:val="tr-TR"/>
        </w:rPr>
        <w:lastRenderedPageBreak/>
        <w:t>“Bugünü Değerlendiriyorum”</w:t>
      </w:r>
    </w:p>
    <w:p w:rsidR="00DB5C3A" w:rsidRDefault="00DB5C3A" w:rsidP="00DB5C3A"/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Etkinlik No:</w:t>
      </w:r>
      <w:r w:rsidRPr="00DB5C3A">
        <w:rPr>
          <w:rFonts w:asciiTheme="majorHAnsi" w:hAnsiTheme="majorHAnsi" w:cstheme="majorHAnsi"/>
          <w:sz w:val="22"/>
          <w:lang w:val="tr-TR"/>
        </w:rPr>
        <w:t>3 (Farklılıklarımız Zenginliğimiz)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Adım Soyadım: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………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Tarih: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………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40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1: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Bugün öğrendiğim en önemli şey neydi?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41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2: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Farklılıkların değerini görmek bana ne hissettirdi?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42" style="width:0;height:1.5pt" o:hralign="center" o:hrstd="t" o:hr="t" fillcolor="#a0a0a0" stroked="f"/>
        </w:pict>
      </w:r>
      <w:r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3: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Yarın bu konuyla ilgili tek bir adım atacak olsam, neyi değiştirmek veya geliştirmek isterim?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43" style="width:0;height:1.5pt" o:hralign="center" o:hrstd="t" o:hr="t" fillcolor="#a0a0a0" stroked="f"/>
        </w:pic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b/>
          <w:bCs/>
          <w:sz w:val="22"/>
          <w:lang w:val="tr-TR"/>
        </w:rPr>
        <w:t>✅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Değerlendirme (Öğrenci işaretler)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t>( ) Konuyu anladığımı düşünüyorum</w:t>
      </w:r>
      <w:r w:rsidRPr="00DB5C3A">
        <w:rPr>
          <w:rFonts w:asciiTheme="majorHAnsi" w:hAnsiTheme="majorHAnsi" w:cstheme="majorHAnsi"/>
          <w:sz w:val="22"/>
          <w:lang w:val="tr-TR"/>
        </w:rPr>
        <w:br/>
        <w:t>( ) Biraz daha örneğe ihtiyacım var</w:t>
      </w:r>
      <w:r w:rsidRPr="00DB5C3A">
        <w:rPr>
          <w:rFonts w:asciiTheme="majorHAnsi" w:hAnsiTheme="majorHAnsi" w:cstheme="majorHAnsi"/>
          <w:sz w:val="22"/>
          <w:lang w:val="tr-TR"/>
        </w:rPr>
        <w:br/>
        <w:t>( ) Zorlandım, tekrar etmek isterim</w: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44" style="width:0;height:1.5pt" o:hralign="center" o:hrstd="t" o:hr="t" fillcolor="#a0a0a0" stroked="f"/>
        </w:pict>
      </w:r>
    </w:p>
    <w:p w:rsidR="00DB5C3A" w:rsidRPr="00DB5C3A" w:rsidRDefault="00DB5C3A" w:rsidP="00DB5C3A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b/>
          <w:bCs/>
          <w:sz w:val="22"/>
          <w:lang w:val="tr-TR"/>
        </w:rPr>
        <w:t>✅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Duygu Durum Ölçeği (Emoji ile – öğrenci boyar veya işaretler)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="Segoe UI Symbol" w:hAnsi="Segoe UI Symbol" w:cs="Segoe UI Symbol"/>
          <w:sz w:val="22"/>
          <w:lang w:val="tr-TR"/>
        </w:rPr>
        <w:t>🙂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Kendimi iyi hissediyorum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="Segoe UI Symbol" w:hAnsi="Segoe UI Symbol" w:cs="Segoe UI Symbol"/>
          <w:sz w:val="22"/>
          <w:lang w:val="tr-TR"/>
        </w:rPr>
        <w:t>😐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Kararsızım / emin değilim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="Segoe UI Symbol" w:hAnsi="Segoe UI Symbol" w:cs="Segoe UI Symbol"/>
          <w:sz w:val="22"/>
          <w:lang w:val="tr-TR"/>
        </w:rPr>
        <w:t>☹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Zorlandım / kendimi kötü hissettim</w:t>
      </w:r>
    </w:p>
    <w:p w:rsidR="00DB5C3A" w:rsidRPr="00DB5C3A" w:rsidRDefault="00DB5C3A" w:rsidP="00DB5C3A">
      <w:pPr>
        <w:rPr>
          <w:rFonts w:asciiTheme="majorHAnsi" w:hAnsiTheme="majorHAnsi" w:cstheme="majorHAnsi"/>
          <w:sz w:val="22"/>
        </w:rPr>
      </w:pPr>
    </w:p>
    <w:p w:rsidR="00DB5C3A" w:rsidRPr="00DB5C3A" w:rsidRDefault="00DB5C3A">
      <w:pPr>
        <w:rPr>
          <w:rFonts w:asciiTheme="majorHAnsi" w:hAnsiTheme="majorHAnsi" w:cstheme="majorHAnsi"/>
          <w:sz w:val="22"/>
        </w:rPr>
      </w:pPr>
    </w:p>
    <w:p w:rsidR="00B4496D" w:rsidRPr="00DB5C3A" w:rsidRDefault="00EA7231">
      <w:pPr>
        <w:pStyle w:val="Balk1"/>
        <w:rPr>
          <w:rFonts w:asciiTheme="minorHAnsi" w:hAnsiTheme="minorHAnsi"/>
          <w:sz w:val="24"/>
          <w:szCs w:val="24"/>
        </w:rPr>
      </w:pPr>
      <w:r w:rsidRPr="00DB5C3A">
        <w:rPr>
          <w:rFonts w:asciiTheme="minorHAnsi" w:hAnsiTheme="minorHAnsi"/>
          <w:sz w:val="24"/>
          <w:szCs w:val="24"/>
        </w:rPr>
        <w:lastRenderedPageBreak/>
        <w:t>ETKİNLİK 4 – “Ben de Varım!” (Toplumsal Sorumluluk ve Akran Destek Bilinci)</w:t>
      </w:r>
    </w:p>
    <w:p w:rsidR="00B4496D" w:rsidRPr="00DB5C3A" w:rsidRDefault="00EA7231">
      <w:pPr>
        <w:rPr>
          <w:rFonts w:ascii="Calibri" w:hAnsi="Calibri" w:cs="Calibri"/>
          <w:sz w:val="22"/>
        </w:rPr>
      </w:pPr>
      <w:r w:rsidRPr="00DB5C3A">
        <w:rPr>
          <w:rFonts w:ascii="Calibri" w:hAnsi="Calibri" w:cs="Calibri"/>
          <w:sz w:val="22"/>
        </w:rPr>
        <w:t>Sınıf Düzeyi / Hedef Grup: 11–14 yaş</w:t>
      </w:r>
    </w:p>
    <w:p w:rsidR="00B4496D" w:rsidRPr="00DB5C3A" w:rsidRDefault="00EA7231">
      <w:pPr>
        <w:rPr>
          <w:rFonts w:ascii="Calibri" w:hAnsi="Calibri" w:cs="Calibri"/>
          <w:sz w:val="22"/>
        </w:rPr>
      </w:pPr>
      <w:r w:rsidRPr="00DB5C3A">
        <w:rPr>
          <w:rFonts w:ascii="Calibri" w:hAnsi="Calibri" w:cs="Calibri"/>
          <w:sz w:val="22"/>
        </w:rPr>
        <w:t>Amaç / Kazanımlar: Zorbalık karşısında seyirci kalmanın etkisini fark eder. Akran desteği bilinci geliştirir.</w:t>
      </w:r>
    </w:p>
    <w:p w:rsidR="00B4496D" w:rsidRPr="00DB5C3A" w:rsidRDefault="00EA7231">
      <w:pPr>
        <w:rPr>
          <w:rFonts w:ascii="Calibri" w:hAnsi="Calibri" w:cs="Calibri"/>
          <w:sz w:val="22"/>
        </w:rPr>
      </w:pPr>
      <w:r w:rsidRPr="00DB5C3A">
        <w:rPr>
          <w:rFonts w:ascii="Calibri" w:hAnsi="Calibri" w:cs="Calibri"/>
          <w:sz w:val="22"/>
        </w:rPr>
        <w:t>Materyaller: Rol kartları (mağdur, zorba, seyirci, destekçi), büyük kâğıt</w:t>
      </w:r>
    </w:p>
    <w:p w:rsidR="00B4496D" w:rsidRPr="00DB5C3A" w:rsidRDefault="00EA7231">
      <w:pPr>
        <w:rPr>
          <w:rFonts w:ascii="Calibri" w:hAnsi="Calibri" w:cs="Calibri"/>
          <w:sz w:val="22"/>
        </w:rPr>
      </w:pPr>
      <w:r w:rsidRPr="00DB5C3A">
        <w:rPr>
          <w:rFonts w:ascii="Calibri" w:hAnsi="Calibri" w:cs="Calibri"/>
          <w:sz w:val="22"/>
        </w:rPr>
        <w:t>Süre: 30–35 dakika</w:t>
      </w:r>
    </w:p>
    <w:p w:rsidR="00B4496D" w:rsidRPr="00DB5C3A" w:rsidRDefault="00EA7231">
      <w:pPr>
        <w:rPr>
          <w:rFonts w:ascii="Calibri" w:hAnsi="Calibri" w:cs="Calibri"/>
          <w:sz w:val="22"/>
        </w:rPr>
      </w:pPr>
      <w:r w:rsidRPr="00DB5C3A">
        <w:rPr>
          <w:rFonts w:ascii="Calibri" w:hAnsi="Calibri" w:cs="Calibri"/>
          <w:sz w:val="22"/>
        </w:rPr>
        <w:t>Uygulama Adımları:</w:t>
      </w:r>
      <w:r w:rsidRPr="00DB5C3A">
        <w:rPr>
          <w:rFonts w:ascii="Calibri" w:hAnsi="Calibri" w:cs="Calibri"/>
          <w:sz w:val="22"/>
        </w:rPr>
        <w:br/>
        <w:t>1. Öğretmen zorbalık içeren bir senaryo okur.</w:t>
      </w:r>
      <w:r w:rsidRPr="00DB5C3A">
        <w:rPr>
          <w:rFonts w:ascii="Calibri" w:hAnsi="Calibri" w:cs="Calibri"/>
          <w:sz w:val="22"/>
        </w:rPr>
        <w:br/>
        <w:t>2. Öğrencilere dört rol dağıtılır: Mağdur – Zorba – Seyirci – Destekçi.</w:t>
      </w:r>
      <w:r w:rsidRPr="00DB5C3A">
        <w:rPr>
          <w:rFonts w:ascii="Calibri" w:hAnsi="Calibri" w:cs="Calibri"/>
          <w:sz w:val="22"/>
        </w:rPr>
        <w:br/>
        <w:t>3. Gruplar senaryoyu canlandırır.</w:t>
      </w:r>
      <w:r w:rsidRPr="00DB5C3A">
        <w:rPr>
          <w:rFonts w:ascii="Calibri" w:hAnsi="Calibri" w:cs="Calibri"/>
          <w:sz w:val="22"/>
        </w:rPr>
        <w:br/>
        <w:t>4. 'Seyirci destekçiye dönüşse sonuç nasıl değişirdi?' sorusu tartışılır.</w:t>
      </w:r>
      <w:r w:rsidRPr="00DB5C3A">
        <w:rPr>
          <w:rFonts w:ascii="Calibri" w:hAnsi="Calibri" w:cs="Calibri"/>
          <w:sz w:val="22"/>
        </w:rPr>
        <w:br/>
        <w:t>5. Gruplar 'akran desteği stratejileri' posteri hazırlar.</w:t>
      </w:r>
    </w:p>
    <w:p w:rsidR="00DE7AB4" w:rsidRDefault="00EA7231" w:rsidP="00276753">
      <w:pPr>
        <w:rPr>
          <w:rFonts w:ascii="Calibri" w:hAnsi="Calibri" w:cs="Calibri"/>
          <w:sz w:val="22"/>
        </w:rPr>
      </w:pPr>
      <w:r w:rsidRPr="00DB5C3A">
        <w:rPr>
          <w:rFonts w:ascii="Calibri" w:hAnsi="Calibri" w:cs="Calibri"/>
          <w:sz w:val="22"/>
        </w:rPr>
        <w:t>Yansıtma: Zorbalık gördüğünde ne yapabileceğini biliyor musun? İlk değişikliğin ne olacak?</w:t>
      </w: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DB5C3A" w:rsidRDefault="00DB5C3A" w:rsidP="00276753">
      <w:pPr>
        <w:rPr>
          <w:rFonts w:ascii="Calibri" w:hAnsi="Calibri" w:cs="Calibri"/>
          <w:sz w:val="22"/>
        </w:rPr>
      </w:pPr>
    </w:p>
    <w:p w:rsidR="00276753" w:rsidRDefault="00276753"/>
    <w:p w:rsidR="00276753" w:rsidRDefault="00276753"/>
    <w:p w:rsidR="00276753" w:rsidRPr="00DB5C3A" w:rsidRDefault="00276753" w:rsidP="00276753">
      <w:pPr>
        <w:rPr>
          <w:rFonts w:asciiTheme="minorHAnsi" w:hAnsiTheme="minorHAnsi"/>
          <w:color w:val="4F81BD" w:themeColor="accent1"/>
          <w:szCs w:val="24"/>
        </w:rPr>
      </w:pPr>
      <w:r w:rsidRPr="00DB5C3A">
        <w:rPr>
          <w:rFonts w:asciiTheme="minorHAnsi" w:hAnsiTheme="minorHAnsi"/>
          <w:b/>
          <w:bCs/>
          <w:color w:val="4F81BD" w:themeColor="accent1"/>
          <w:szCs w:val="24"/>
          <w:lang w:val="tr-TR"/>
        </w:rPr>
        <w:t>“Bugünü Değerlendiriyorum”</w:t>
      </w:r>
    </w:p>
    <w:p w:rsidR="00276753" w:rsidRPr="00DB5C3A" w:rsidRDefault="00276753" w:rsidP="00276753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Etkinlik No:</w:t>
      </w:r>
      <w:r w:rsidR="00534A39" w:rsidRPr="00DB5C3A">
        <w:rPr>
          <w:rFonts w:asciiTheme="majorHAnsi" w:hAnsiTheme="majorHAnsi" w:cstheme="majorHAnsi"/>
          <w:sz w:val="22"/>
          <w:lang w:val="tr-TR"/>
        </w:rPr>
        <w:t>4</w:t>
      </w:r>
      <w:r w:rsidRPr="00DB5C3A">
        <w:rPr>
          <w:rFonts w:asciiTheme="majorHAnsi" w:hAnsiTheme="majorHAnsi" w:cstheme="majorHAnsi"/>
          <w:sz w:val="22"/>
          <w:lang w:val="tr-TR"/>
        </w:rPr>
        <w:t>(</w:t>
      </w:r>
      <w:r w:rsidR="00534A39" w:rsidRPr="00DB5C3A">
        <w:rPr>
          <w:rFonts w:asciiTheme="majorHAnsi" w:hAnsiTheme="majorHAnsi" w:cstheme="majorHAnsi"/>
          <w:sz w:val="22"/>
          <w:lang w:val="tr-TR"/>
        </w:rPr>
        <w:t>Ben de Varım!</w:t>
      </w:r>
      <w:r w:rsidRPr="00DB5C3A">
        <w:rPr>
          <w:rFonts w:asciiTheme="majorHAnsi" w:hAnsiTheme="majorHAnsi" w:cstheme="majorHAnsi"/>
          <w:sz w:val="22"/>
          <w:lang w:val="tr-TR"/>
        </w:rPr>
        <w:t>)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Adım Soyadım: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………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Tarih: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………</w:t>
      </w:r>
      <w:bookmarkStart w:id="0" w:name="_GoBack"/>
      <w:bookmarkEnd w:id="0"/>
    </w:p>
    <w:p w:rsidR="00276753" w:rsidRPr="00DB5C3A" w:rsidRDefault="00A84247" w:rsidP="00276753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25" style="width:0;height:1.5pt" o:hralign="center" o:hrstd="t" o:hr="t" fillcolor="#a0a0a0" stroked="f"/>
        </w:pict>
      </w:r>
      <w:r w:rsidR="00276753"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="00276753"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1:</w:t>
      </w:r>
    </w:p>
    <w:p w:rsidR="00276753" w:rsidRPr="00DB5C3A" w:rsidRDefault="00276753" w:rsidP="00276753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Bugün öğrendiğim en önemli şey neydi?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276753" w:rsidRPr="00DB5C3A" w:rsidRDefault="00A84247" w:rsidP="00276753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26" style="width:0;height:1.5pt" o:hralign="center" o:hrstd="t" o:hr="t" fillcolor="#a0a0a0" stroked="f"/>
        </w:pict>
      </w:r>
      <w:r w:rsidR="00276753"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="00276753"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2:</w:t>
      </w:r>
    </w:p>
    <w:p w:rsidR="00276753" w:rsidRPr="00DB5C3A" w:rsidRDefault="00276753" w:rsidP="00276753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Destek olmanın önemini fark etmek bana ne hissettirdi?</w:t>
      </w:r>
    </w:p>
    <w:p w:rsidR="00276753" w:rsidRPr="00DB5C3A" w:rsidRDefault="00276753" w:rsidP="00276753">
      <w:pPr>
        <w:spacing w:after="0"/>
        <w:rPr>
          <w:rFonts w:asciiTheme="majorHAnsi" w:hAnsiTheme="majorHAnsi" w:cstheme="majorHAnsi"/>
          <w:b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276753" w:rsidRPr="00DB5C3A" w:rsidRDefault="00A84247" w:rsidP="00276753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27" style="width:0;height:1.5pt" o:hralign="center" o:hrstd="t" o:hr="t" fillcolor="#a0a0a0" stroked="f"/>
        </w:pict>
      </w:r>
      <w:r w:rsidR="00276753" w:rsidRPr="00DB5C3A">
        <w:rPr>
          <w:rFonts w:ascii="Segoe UI Symbol" w:hAnsi="Segoe UI Symbol" w:cs="Segoe UI Symbol"/>
          <w:b/>
          <w:bCs/>
          <w:sz w:val="22"/>
          <w:lang w:val="tr-TR"/>
        </w:rPr>
        <w:t>⭐</w:t>
      </w:r>
      <w:r w:rsidR="00276753"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Soru 3:</w:t>
      </w:r>
    </w:p>
    <w:p w:rsidR="00276753" w:rsidRPr="00DB5C3A" w:rsidRDefault="00276753" w:rsidP="00276753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b/>
          <w:bCs/>
          <w:sz w:val="22"/>
          <w:lang w:val="tr-TR"/>
        </w:rPr>
        <w:t>Yarın bu konuyla ilgili tek bir adım atacak olsam, neyi değiştirmek veya geliştirmek isterim?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  <w:r w:rsidRPr="00DB5C3A">
        <w:rPr>
          <w:rFonts w:asciiTheme="majorHAnsi" w:hAnsiTheme="majorHAnsi" w:cstheme="majorHAnsi"/>
          <w:sz w:val="22"/>
          <w:lang w:val="tr-TR"/>
        </w:rPr>
        <w:br/>
        <w:t>………………………………………………………………………………</w:t>
      </w:r>
    </w:p>
    <w:p w:rsidR="00276753" w:rsidRPr="00DB5C3A" w:rsidRDefault="00A84247" w:rsidP="00276753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28" style="width:0;height:1.5pt" o:hralign="center" o:hrstd="t" o:hr="t" fillcolor="#a0a0a0" stroked="f"/>
        </w:pict>
      </w:r>
    </w:p>
    <w:p w:rsidR="00276753" w:rsidRPr="00DB5C3A" w:rsidRDefault="00276753" w:rsidP="00276753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b/>
          <w:bCs/>
          <w:sz w:val="22"/>
          <w:lang w:val="tr-TR"/>
        </w:rPr>
        <w:t>✅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Değerlendirme (Öğrenci işaretler)</w:t>
      </w:r>
    </w:p>
    <w:p w:rsidR="00276753" w:rsidRPr="00DB5C3A" w:rsidRDefault="00276753" w:rsidP="00276753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t>( ) Konuyu anladığımı düşünüyorum</w:t>
      </w:r>
      <w:r w:rsidRPr="00DB5C3A">
        <w:rPr>
          <w:rFonts w:asciiTheme="majorHAnsi" w:hAnsiTheme="majorHAnsi" w:cstheme="majorHAnsi"/>
          <w:sz w:val="22"/>
          <w:lang w:val="tr-TR"/>
        </w:rPr>
        <w:br/>
        <w:t>( ) Biraz daha örneğe ihtiyacım var</w:t>
      </w:r>
      <w:r w:rsidRPr="00DB5C3A">
        <w:rPr>
          <w:rFonts w:asciiTheme="majorHAnsi" w:hAnsiTheme="majorHAnsi" w:cstheme="majorHAnsi"/>
          <w:sz w:val="22"/>
          <w:lang w:val="tr-TR"/>
        </w:rPr>
        <w:br/>
        <w:t>( ) Zorlandım, tekrar etmek isterim</w:t>
      </w:r>
    </w:p>
    <w:p w:rsidR="00276753" w:rsidRPr="00DB5C3A" w:rsidRDefault="00A84247" w:rsidP="00276753">
      <w:pPr>
        <w:spacing w:after="0"/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Theme="majorHAnsi" w:hAnsiTheme="majorHAnsi" w:cstheme="majorHAnsi"/>
          <w:sz w:val="22"/>
          <w:lang w:val="tr-TR"/>
        </w:rPr>
        <w:pict>
          <v:rect id="_x0000_i1029" style="width:0;height:1.5pt" o:hralign="center" o:hrstd="t" o:hr="t" fillcolor="#a0a0a0" stroked="f"/>
        </w:pict>
      </w:r>
    </w:p>
    <w:p w:rsidR="00276753" w:rsidRPr="00DB5C3A" w:rsidRDefault="00276753" w:rsidP="00276753">
      <w:pPr>
        <w:spacing w:after="0"/>
        <w:rPr>
          <w:rFonts w:asciiTheme="majorHAnsi" w:hAnsiTheme="majorHAnsi" w:cstheme="majorHAnsi"/>
          <w:b/>
          <w:bCs/>
          <w:sz w:val="22"/>
          <w:lang w:val="tr-TR"/>
        </w:rPr>
      </w:pPr>
      <w:r w:rsidRPr="00DB5C3A">
        <w:rPr>
          <w:rFonts w:ascii="Segoe UI Symbol" w:hAnsi="Segoe UI Symbol" w:cs="Segoe UI Symbol"/>
          <w:b/>
          <w:bCs/>
          <w:sz w:val="22"/>
          <w:lang w:val="tr-TR"/>
        </w:rPr>
        <w:t>✅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 xml:space="preserve"> Duygu Durum Ölçeği (Emoji ile – öğrenci boyar veya işaretler)</w:t>
      </w:r>
    </w:p>
    <w:p w:rsidR="00276753" w:rsidRPr="00DB5C3A" w:rsidRDefault="00276753" w:rsidP="00276753">
      <w:pPr>
        <w:rPr>
          <w:rFonts w:asciiTheme="majorHAnsi" w:hAnsiTheme="majorHAnsi" w:cstheme="majorHAnsi"/>
          <w:sz w:val="22"/>
          <w:lang w:val="tr-TR"/>
        </w:rPr>
      </w:pPr>
      <w:r w:rsidRPr="00DB5C3A">
        <w:rPr>
          <w:rFonts w:ascii="Segoe UI Symbol" w:hAnsi="Segoe UI Symbol" w:cs="Segoe UI Symbol"/>
          <w:sz w:val="22"/>
          <w:lang w:val="tr-TR"/>
        </w:rPr>
        <w:t>🙂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Kendimi iyi hissediyorum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="Segoe UI Symbol" w:hAnsi="Segoe UI Symbol" w:cs="Segoe UI Symbol"/>
          <w:sz w:val="22"/>
          <w:lang w:val="tr-TR"/>
        </w:rPr>
        <w:t>😐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Kararsızım / emin değilim</w:t>
      </w:r>
      <w:r w:rsidRPr="00DB5C3A">
        <w:rPr>
          <w:rFonts w:asciiTheme="majorHAnsi" w:hAnsiTheme="majorHAnsi" w:cstheme="majorHAnsi"/>
          <w:sz w:val="22"/>
          <w:lang w:val="tr-TR"/>
        </w:rPr>
        <w:br/>
      </w:r>
      <w:r w:rsidRPr="00DB5C3A">
        <w:rPr>
          <w:rFonts w:ascii="Segoe UI Symbol" w:hAnsi="Segoe UI Symbol" w:cs="Segoe UI Symbol"/>
          <w:sz w:val="22"/>
          <w:lang w:val="tr-TR"/>
        </w:rPr>
        <w:t>☹</w:t>
      </w:r>
      <w:r w:rsidRPr="00DB5C3A">
        <w:rPr>
          <w:rFonts w:asciiTheme="majorHAnsi" w:hAnsiTheme="majorHAnsi" w:cstheme="majorHAnsi"/>
          <w:sz w:val="22"/>
          <w:lang w:val="tr-TR"/>
        </w:rPr>
        <w:t xml:space="preserve"> </w:t>
      </w:r>
      <w:r w:rsidRPr="00DB5C3A">
        <w:rPr>
          <w:rFonts w:asciiTheme="majorHAnsi" w:hAnsiTheme="majorHAnsi" w:cstheme="majorHAnsi"/>
          <w:b/>
          <w:bCs/>
          <w:sz w:val="22"/>
          <w:lang w:val="tr-TR"/>
        </w:rPr>
        <w:t>Zorlandım / kendimi kötü hissettim</w:t>
      </w:r>
    </w:p>
    <w:p w:rsidR="00276753" w:rsidRDefault="00276753"/>
    <w:p w:rsidR="00276753" w:rsidRDefault="00276753"/>
    <w:sectPr w:rsidR="002767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247" w:rsidRDefault="00A84247" w:rsidP="00534A39">
      <w:pPr>
        <w:spacing w:after="0" w:line="240" w:lineRule="auto"/>
      </w:pPr>
      <w:r>
        <w:separator/>
      </w:r>
    </w:p>
  </w:endnote>
  <w:endnote w:type="continuationSeparator" w:id="0">
    <w:p w:rsidR="00A84247" w:rsidRDefault="00A84247" w:rsidP="0053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247" w:rsidRDefault="00A84247" w:rsidP="00534A39">
      <w:pPr>
        <w:spacing w:after="0" w:line="240" w:lineRule="auto"/>
      </w:pPr>
      <w:r>
        <w:separator/>
      </w:r>
    </w:p>
  </w:footnote>
  <w:footnote w:type="continuationSeparator" w:id="0">
    <w:p w:rsidR="00A84247" w:rsidRDefault="00A84247" w:rsidP="00534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E9A67BA"/>
    <w:multiLevelType w:val="hybridMultilevel"/>
    <w:tmpl w:val="CF2092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3FD1"/>
    <w:rsid w:val="00276753"/>
    <w:rsid w:val="0029639D"/>
    <w:rsid w:val="00326F90"/>
    <w:rsid w:val="00534A39"/>
    <w:rsid w:val="00A84247"/>
    <w:rsid w:val="00AA1D8D"/>
    <w:rsid w:val="00B4496D"/>
    <w:rsid w:val="00B47730"/>
    <w:rsid w:val="00B673A8"/>
    <w:rsid w:val="00CB0664"/>
    <w:rsid w:val="00DB5C3A"/>
    <w:rsid w:val="00DE7AB4"/>
    <w:rsid w:val="00EA7231"/>
    <w:rsid w:val="00FC693F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73A5AAE-F3AF-498E-9CCB-04C2DD1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753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3CB22-9DE5-4C43-82BA-44ED5AC1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1182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5</cp:revision>
  <dcterms:created xsi:type="dcterms:W3CDTF">2025-10-26T21:43:00Z</dcterms:created>
  <dcterms:modified xsi:type="dcterms:W3CDTF">2025-11-14T14:13:00Z</dcterms:modified>
  <cp:category/>
</cp:coreProperties>
</file>