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A3" w:rsidRPr="000D1716" w:rsidRDefault="000D1716" w:rsidP="000D1716">
      <w:pPr>
        <w:jc w:val="center"/>
        <w:rPr>
          <w:color w:val="4F81BD" w:themeColor="accent1"/>
          <w:sz w:val="24"/>
          <w:szCs w:val="24"/>
        </w:rPr>
      </w:pPr>
      <w:r w:rsidRPr="000D1716">
        <w:rPr>
          <w:rFonts w:ascii="Cambria" w:hAnsi="Cambria"/>
          <w:b/>
          <w:color w:val="4F81BD" w:themeColor="accent1"/>
          <w:sz w:val="24"/>
          <w:szCs w:val="24"/>
        </w:rPr>
        <w:t>İLETİŞİM BECERİLERİ ETKİNLİKLERİ</w:t>
      </w:r>
    </w:p>
    <w:p w:rsidR="000D1716" w:rsidRPr="000D1716" w:rsidRDefault="000D1716" w:rsidP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**</w:t>
      </w:r>
      <w:proofErr w:type="spellStart"/>
      <w:r w:rsidRPr="000D1716">
        <w:rPr>
          <w:rFonts w:asciiTheme="majorHAnsi" w:hAnsiTheme="majorHAnsi" w:cstheme="majorHAnsi"/>
        </w:rPr>
        <w:t>Etkinlik</w:t>
      </w:r>
      <w:proofErr w:type="spellEnd"/>
      <w:r w:rsidRPr="000D1716">
        <w:rPr>
          <w:rFonts w:asciiTheme="majorHAnsi" w:hAnsiTheme="majorHAnsi" w:cstheme="majorHAnsi"/>
        </w:rPr>
        <w:t xml:space="preserve"> No: 3</w:t>
      </w:r>
      <w:r w:rsidRPr="000D1716">
        <w:rPr>
          <w:rFonts w:asciiTheme="majorHAnsi" w:hAnsiTheme="majorHAnsi" w:cstheme="majorHAnsi"/>
        </w:rPr>
        <w:t>**</w:t>
      </w:r>
    </w:p>
    <w:p w:rsidR="005C45A3" w:rsidRPr="000D1716" w:rsidRDefault="000D1716" w:rsidP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**</w:t>
      </w:r>
      <w:proofErr w:type="spellStart"/>
      <w:r w:rsidRPr="000D1716">
        <w:rPr>
          <w:rFonts w:asciiTheme="majorHAnsi" w:hAnsiTheme="majorHAnsi" w:cstheme="majorHAnsi"/>
        </w:rPr>
        <w:t>Etkinlik</w:t>
      </w:r>
      <w:proofErr w:type="spellEnd"/>
      <w:r w:rsidRPr="000D1716">
        <w:rPr>
          <w:rFonts w:asciiTheme="majorHAnsi" w:hAnsiTheme="majorHAnsi" w:cstheme="majorHAnsi"/>
        </w:rPr>
        <w:t xml:space="preserve"> </w:t>
      </w:r>
      <w:proofErr w:type="spellStart"/>
      <w:r w:rsidRPr="000D1716">
        <w:rPr>
          <w:rFonts w:asciiTheme="majorHAnsi" w:hAnsiTheme="majorHAnsi" w:cstheme="majorHAnsi"/>
        </w:rPr>
        <w:t>Adı</w:t>
      </w:r>
      <w:proofErr w:type="spellEnd"/>
      <w:proofErr w:type="gramStart"/>
      <w:r w:rsidRPr="000D1716">
        <w:rPr>
          <w:rFonts w:asciiTheme="majorHAnsi" w:hAnsiTheme="majorHAnsi" w:cstheme="majorHAnsi"/>
        </w:rPr>
        <w:t>:*</w:t>
      </w:r>
      <w:proofErr w:type="gramEnd"/>
      <w:r w:rsidRPr="000D1716">
        <w:rPr>
          <w:rFonts w:asciiTheme="majorHAnsi" w:hAnsiTheme="majorHAnsi" w:cstheme="majorHAnsi"/>
        </w:rPr>
        <w:t>*</w:t>
      </w:r>
      <w:proofErr w:type="spellStart"/>
      <w:r w:rsidRPr="000D1716">
        <w:rPr>
          <w:rFonts w:asciiTheme="majorHAnsi" w:hAnsiTheme="majorHAnsi" w:cstheme="majorHAnsi"/>
        </w:rPr>
        <w:t>İletişim</w:t>
      </w:r>
      <w:proofErr w:type="spellEnd"/>
      <w:r w:rsidRPr="000D1716">
        <w:rPr>
          <w:rFonts w:asciiTheme="majorHAnsi" w:hAnsiTheme="majorHAnsi" w:cstheme="majorHAnsi"/>
        </w:rPr>
        <w:t xml:space="preserve"> </w:t>
      </w:r>
      <w:proofErr w:type="spellStart"/>
      <w:r w:rsidRPr="000D1716">
        <w:rPr>
          <w:rFonts w:asciiTheme="majorHAnsi" w:hAnsiTheme="majorHAnsi" w:cstheme="majorHAnsi"/>
        </w:rPr>
        <w:t>Tarzları</w:t>
      </w:r>
      <w:proofErr w:type="spellEnd"/>
      <w:r w:rsidRPr="000D1716">
        <w:rPr>
          <w:rFonts w:asciiTheme="majorHAnsi" w:hAnsiTheme="majorHAnsi" w:cstheme="majorHAnsi"/>
        </w:rPr>
        <w:t xml:space="preserve"> </w:t>
      </w:r>
      <w:proofErr w:type="spellStart"/>
      <w:r w:rsidRPr="000D1716">
        <w:rPr>
          <w:rFonts w:asciiTheme="majorHAnsi" w:hAnsiTheme="majorHAnsi" w:cstheme="majorHAnsi"/>
        </w:rPr>
        <w:t>Rol</w:t>
      </w:r>
      <w:proofErr w:type="spellEnd"/>
      <w:r w:rsidRPr="000D1716">
        <w:rPr>
          <w:rFonts w:asciiTheme="majorHAnsi" w:hAnsiTheme="majorHAnsi" w:cstheme="majorHAnsi"/>
        </w:rPr>
        <w:t xml:space="preserve"> </w:t>
      </w:r>
      <w:proofErr w:type="spellStart"/>
      <w:r w:rsidRPr="000D1716">
        <w:rPr>
          <w:rFonts w:asciiTheme="majorHAnsi" w:hAnsiTheme="majorHAnsi" w:cstheme="majorHAnsi"/>
        </w:rPr>
        <w:t>Oyunu</w:t>
      </w:r>
      <w:proofErr w:type="spellEnd"/>
    </w:p>
    <w:p w:rsidR="005C45A3" w:rsidRPr="000D1716" w:rsidRDefault="000D1716">
      <w:pPr>
        <w:pStyle w:val="Balk1"/>
        <w:rPr>
          <w:rFonts w:asciiTheme="minorHAnsi" w:hAnsiTheme="minorHAnsi"/>
          <w:sz w:val="24"/>
          <w:szCs w:val="24"/>
        </w:rPr>
      </w:pPr>
      <w:proofErr w:type="spellStart"/>
      <w:r w:rsidRPr="000D1716">
        <w:rPr>
          <w:rFonts w:asciiTheme="minorHAnsi" w:hAnsiTheme="minorHAnsi"/>
          <w:sz w:val="24"/>
          <w:szCs w:val="24"/>
        </w:rPr>
        <w:t>Iletişim</w:t>
      </w:r>
      <w:proofErr w:type="spellEnd"/>
      <w:r w:rsidRPr="000D17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D1716">
        <w:rPr>
          <w:rFonts w:asciiTheme="minorHAnsi" w:hAnsiTheme="minorHAnsi"/>
          <w:sz w:val="24"/>
          <w:szCs w:val="24"/>
        </w:rPr>
        <w:t>Tarzlari</w:t>
      </w:r>
      <w:proofErr w:type="spellEnd"/>
      <w:r w:rsidRPr="000D17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D1716">
        <w:rPr>
          <w:rFonts w:asciiTheme="minorHAnsi" w:hAnsiTheme="minorHAnsi"/>
          <w:sz w:val="24"/>
          <w:szCs w:val="24"/>
        </w:rPr>
        <w:t>Rol</w:t>
      </w:r>
      <w:proofErr w:type="spellEnd"/>
      <w:r w:rsidRPr="000D17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D1716">
        <w:rPr>
          <w:rFonts w:asciiTheme="minorHAnsi" w:hAnsiTheme="minorHAnsi"/>
          <w:sz w:val="24"/>
          <w:szCs w:val="24"/>
        </w:rPr>
        <w:t>Kartlari</w:t>
      </w:r>
      <w:proofErr w:type="spellEnd"/>
      <w:r w:rsidRPr="000D17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D1716">
        <w:rPr>
          <w:rFonts w:asciiTheme="minorHAnsi" w:hAnsiTheme="minorHAnsi"/>
          <w:sz w:val="24"/>
          <w:szCs w:val="24"/>
        </w:rPr>
        <w:t>Ve</w:t>
      </w:r>
      <w:proofErr w:type="spellEnd"/>
      <w:r w:rsidRPr="000D1716">
        <w:rPr>
          <w:rFonts w:asciiTheme="minorHAnsi" w:hAnsiTheme="minorHAnsi"/>
          <w:sz w:val="24"/>
          <w:szCs w:val="24"/>
        </w:rPr>
        <w:t xml:space="preserve"> Durum </w:t>
      </w:r>
      <w:proofErr w:type="spellStart"/>
      <w:r w:rsidRPr="000D1716">
        <w:rPr>
          <w:rFonts w:asciiTheme="minorHAnsi" w:hAnsiTheme="minorHAnsi"/>
          <w:sz w:val="24"/>
          <w:szCs w:val="24"/>
        </w:rPr>
        <w:t>Senaryolari</w:t>
      </w:r>
      <w:proofErr w:type="spellEnd"/>
    </w:p>
    <w:p w:rsidR="005C45A3" w:rsidRPr="000D1716" w:rsidRDefault="000D1716">
      <w:pPr>
        <w:pStyle w:val="Balk2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Rol Kartları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Pasif İletişim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Kendini ifade etmekte zorlanır.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Hakkını savunamaz.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 xml:space="preserve">- “Önemli değil” / “Fark </w:t>
      </w:r>
      <w:r w:rsidRPr="000D1716">
        <w:rPr>
          <w:rFonts w:asciiTheme="majorHAnsi" w:hAnsiTheme="majorHAnsi" w:cstheme="majorHAnsi"/>
        </w:rPr>
        <w:t>etmez” gibi ifadeler kullanır.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Başkalarının isteklerini kendi ihtiyaçlarının önüne koyar.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Agresif (Saldırgan) İletişim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 xml:space="preserve">- Yüksek </w:t>
      </w:r>
      <w:proofErr w:type="gramStart"/>
      <w:r w:rsidRPr="000D1716">
        <w:rPr>
          <w:rFonts w:asciiTheme="majorHAnsi" w:hAnsiTheme="majorHAnsi" w:cstheme="majorHAnsi"/>
        </w:rPr>
        <w:t>ses</w:t>
      </w:r>
      <w:proofErr w:type="gramEnd"/>
      <w:r w:rsidRPr="000D1716">
        <w:rPr>
          <w:rFonts w:asciiTheme="majorHAnsi" w:hAnsiTheme="majorHAnsi" w:cstheme="majorHAnsi"/>
        </w:rPr>
        <w:t xml:space="preserve"> ve suçlayıcı dil kullanır.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“Sen zaten…” ile başlayan cümleler kurar.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Karşı tarafın duygusunu dikkate almaz.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Atılgan (S</w:t>
      </w:r>
      <w:r w:rsidRPr="000D1716">
        <w:rPr>
          <w:rFonts w:asciiTheme="minorHAnsi" w:hAnsiTheme="minorHAnsi"/>
          <w:sz w:val="24"/>
          <w:szCs w:val="24"/>
        </w:rPr>
        <w:t>ağlıklı) İletişim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 xml:space="preserve">- Duygu ve ihtiyaçlarını açık, saygılı biçimde ifade </w:t>
      </w:r>
      <w:proofErr w:type="gramStart"/>
      <w:r w:rsidRPr="000D1716">
        <w:rPr>
          <w:rFonts w:asciiTheme="majorHAnsi" w:hAnsiTheme="majorHAnsi" w:cstheme="majorHAnsi"/>
        </w:rPr>
        <w:t>eder</w:t>
      </w:r>
      <w:proofErr w:type="gramEnd"/>
      <w:r w:rsidRPr="000D1716">
        <w:rPr>
          <w:rFonts w:asciiTheme="majorHAnsi" w:hAnsiTheme="majorHAnsi" w:cstheme="majorHAnsi"/>
        </w:rPr>
        <w:t>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“Ben … hissediyorum çünkü … İsterim ki …” kalıbını kullanır.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Hem kendine hem karşı tarafa saygı gösterir.</w:t>
      </w:r>
    </w:p>
    <w:p w:rsidR="005C45A3" w:rsidRDefault="000D1716">
      <w:r>
        <w:br w:type="page"/>
      </w:r>
    </w:p>
    <w:p w:rsidR="005C45A3" w:rsidRPr="000D1716" w:rsidRDefault="000D1716">
      <w:pPr>
        <w:pStyle w:val="Balk2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lastRenderedPageBreak/>
        <w:t>Örnek İfade Kartları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Pasif İletişim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Boş ver, önemli değil…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 xml:space="preserve">- Ben </w:t>
      </w:r>
      <w:r w:rsidRPr="000D1716">
        <w:rPr>
          <w:rFonts w:asciiTheme="majorHAnsi" w:hAnsiTheme="majorHAnsi" w:cstheme="majorHAnsi"/>
        </w:rPr>
        <w:t>bir şey demesem daha iyi…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Zaten beni kimse dinlemiyor…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Agresif İletişim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Artık yeter! Benim dediğim olacak!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Sen zaten hep böyle yaparsın!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Bu senin suçun!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Atılgan İletişim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Sözüm kesildiğinde kendimi önemsiz hissediyorum. Sözümü tamamlamak isterim.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Bu konuda farklı düşünüyorum ve fikrimi paylaşmak isterim.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- Şu anda konuşabilir miyiz? Söylemek istediklerim var.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br w:type="page"/>
      </w:r>
    </w:p>
    <w:p w:rsidR="005C45A3" w:rsidRPr="000D1716" w:rsidRDefault="000D1716">
      <w:pPr>
        <w:pStyle w:val="Balk2"/>
        <w:rPr>
          <w:rFonts w:asciiTheme="minorHAnsi" w:hAnsiTheme="minorHAnsi"/>
        </w:rPr>
      </w:pPr>
      <w:r w:rsidRPr="000D1716">
        <w:rPr>
          <w:rFonts w:asciiTheme="minorHAnsi" w:hAnsiTheme="minorHAnsi"/>
        </w:rPr>
        <w:lastRenderedPageBreak/>
        <w:t>Durum Senaryoları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SENARYO 1 – Söz Kesilmesi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Bir öğrenci düşüncesini paylaşırken başka biri sürekli sözünü kesiyor.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→ Bu durum pasif, agre</w:t>
      </w:r>
      <w:r w:rsidRPr="000D1716">
        <w:rPr>
          <w:rFonts w:asciiTheme="majorHAnsi" w:hAnsiTheme="majorHAnsi" w:cstheme="majorHAnsi"/>
        </w:rPr>
        <w:t>sif ve atılgan iletişim tarzlarıyla sırayla canlandırılır.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SENARYO 2 – Ödev Sorumluluğu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İkili bir çalışma var. Öğrencilerden biri üzerine düşen kısmı yapmamış.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→ Bu durum pasif, agresif ve atılgan iletişim tarzlarıyla sırayla canlandırılır.</w:t>
      </w:r>
    </w:p>
    <w:p w:rsidR="005C45A3" w:rsidRPr="000D1716" w:rsidRDefault="000D1716">
      <w:pPr>
        <w:pStyle w:val="Balk3"/>
        <w:rPr>
          <w:rFonts w:asciiTheme="minorHAnsi" w:hAnsiTheme="minorHAnsi"/>
        </w:rPr>
      </w:pPr>
      <w:r w:rsidRPr="000D1716">
        <w:rPr>
          <w:rFonts w:asciiTheme="minorHAnsi" w:hAnsiTheme="minorHAnsi"/>
        </w:rPr>
        <w:t>SENARYO 3 – Sır</w:t>
      </w:r>
      <w:r w:rsidRPr="000D1716">
        <w:rPr>
          <w:rFonts w:asciiTheme="minorHAnsi" w:hAnsiTheme="minorHAnsi"/>
        </w:rPr>
        <w:t>a Tartışması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Kantin sırasında biri öne geçiyor.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>→ Bu durum pasif, agresif ve atılgan iletişim tarzlarıyla sırayla canlandırılır.</w:t>
      </w:r>
    </w:p>
    <w:p w:rsidR="005C45A3" w:rsidRPr="000D1716" w:rsidRDefault="000D1716">
      <w:pPr>
        <w:pStyle w:val="Balk3"/>
        <w:rPr>
          <w:rFonts w:asciiTheme="minorHAnsi" w:hAnsiTheme="minorHAnsi"/>
          <w:sz w:val="24"/>
          <w:szCs w:val="24"/>
        </w:rPr>
      </w:pPr>
      <w:r w:rsidRPr="000D1716">
        <w:rPr>
          <w:rFonts w:asciiTheme="minorHAnsi" w:hAnsiTheme="minorHAnsi"/>
          <w:sz w:val="24"/>
          <w:szCs w:val="24"/>
        </w:rPr>
        <w:t>SENARYO 4 – Duyguyu İfade Etme</w:t>
      </w:r>
    </w:p>
    <w:p w:rsidR="005C45A3" w:rsidRPr="000D1716" w:rsidRDefault="000D1716">
      <w:pPr>
        <w:rPr>
          <w:rFonts w:asciiTheme="majorHAnsi" w:hAnsiTheme="majorHAnsi" w:cstheme="majorHAnsi"/>
        </w:rPr>
      </w:pPr>
      <w:bookmarkStart w:id="0" w:name="_GoBack"/>
      <w:r w:rsidRPr="000D1716">
        <w:rPr>
          <w:rFonts w:asciiTheme="majorHAnsi" w:hAnsiTheme="majorHAnsi" w:cstheme="majorHAnsi"/>
        </w:rPr>
        <w:t>Bir öğrenci grup içinde dışlandığını hissediyor.</w:t>
      </w:r>
    </w:p>
    <w:p w:rsidR="005C45A3" w:rsidRPr="000D1716" w:rsidRDefault="000D1716">
      <w:pPr>
        <w:rPr>
          <w:rFonts w:asciiTheme="majorHAnsi" w:hAnsiTheme="majorHAnsi" w:cstheme="majorHAnsi"/>
        </w:rPr>
      </w:pPr>
      <w:r w:rsidRPr="000D1716">
        <w:rPr>
          <w:rFonts w:asciiTheme="majorHAnsi" w:hAnsiTheme="majorHAnsi" w:cstheme="majorHAnsi"/>
        </w:rPr>
        <w:t xml:space="preserve">→ Bu durum pasif, agresif ve atılgan iletişim </w:t>
      </w:r>
      <w:r w:rsidRPr="000D1716">
        <w:rPr>
          <w:rFonts w:asciiTheme="majorHAnsi" w:hAnsiTheme="majorHAnsi" w:cstheme="majorHAnsi"/>
        </w:rPr>
        <w:t>tarzlarıyla sırayla canlandırılır.</w:t>
      </w:r>
      <w:bookmarkEnd w:id="0"/>
    </w:p>
    <w:sectPr w:rsidR="005C45A3" w:rsidRPr="000D17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1716"/>
    <w:rsid w:val="0015074B"/>
    <w:rsid w:val="0029639D"/>
    <w:rsid w:val="00326F90"/>
    <w:rsid w:val="005C45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52A4344-337A-4299-8E00-A7D82053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4182F-E6E2-463D-AD49-8B518828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2013-12-23T23:15:00Z</dcterms:created>
  <dcterms:modified xsi:type="dcterms:W3CDTF">2025-11-12T17:05:00Z</dcterms:modified>
  <cp:category/>
</cp:coreProperties>
</file>